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Vocabulary!!!!!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italiano    </w:t>
      </w:r>
      <w:r>
        <w:t xml:space="preserve">   futuro    </w:t>
      </w:r>
      <w:r>
        <w:t xml:space="preserve">   diario    </w:t>
      </w:r>
      <w:r>
        <w:t xml:space="preserve">   biologia    </w:t>
      </w:r>
      <w:r>
        <w:t xml:space="preserve">   naturale    </w:t>
      </w:r>
      <w:r>
        <w:t xml:space="preserve">   problema    </w:t>
      </w:r>
      <w:r>
        <w:t xml:space="preserve">   concerto    </w:t>
      </w:r>
      <w:r>
        <w:t xml:space="preserve">   impossibile    </w:t>
      </w:r>
      <w:r>
        <w:t xml:space="preserve">   artista    </w:t>
      </w:r>
      <w:r>
        <w:t xml:space="preserve">   dentista    </w:t>
      </w:r>
      <w:r>
        <w:t xml:space="preserve">   musica    </w:t>
      </w:r>
      <w:r>
        <w:t xml:space="preserve">   bianco    </w:t>
      </w:r>
      <w:r>
        <w:t xml:space="preserve">   nero    </w:t>
      </w:r>
      <w:r>
        <w:t xml:space="preserve">   rosa    </w:t>
      </w:r>
      <w:r>
        <w:t xml:space="preserve">   viola    </w:t>
      </w:r>
      <w:r>
        <w:t xml:space="preserve">   blu    </w:t>
      </w:r>
      <w:r>
        <w:t xml:space="preserve">   verde    </w:t>
      </w:r>
      <w:r>
        <w:t xml:space="preserve">   giallo    </w:t>
      </w:r>
      <w:r>
        <w:t xml:space="preserve">   arancione    </w:t>
      </w:r>
      <w:r>
        <w:t xml:space="preserve">   Rosso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Vocabulary!!!!!</dc:title>
  <dcterms:created xsi:type="dcterms:W3CDTF">2021-10-11T09:55:30Z</dcterms:created>
  <dcterms:modified xsi:type="dcterms:W3CDTF">2021-10-11T09:55:30Z</dcterms:modified>
</cp:coreProperties>
</file>