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Italian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family might say this to you before you have a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for,"I'm sleepy".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say this after someone thanks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term for,"I don't feel good".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don't speak Italian and someone asks, you say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need to get somewhere and there is someone in your way you should say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say when you really want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ask someone who looks your 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Good-bye.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starts with a c and has two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usually say to someone before you go to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common way to greet someone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ask someone you just met?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the word good before the time when most people eat dinner and what do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say after someone asks your name.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Vocabulary Words</dc:title>
  <dcterms:created xsi:type="dcterms:W3CDTF">2021-10-11T09:55:25Z</dcterms:created>
  <dcterms:modified xsi:type="dcterms:W3CDTF">2021-10-11T09:55:25Z</dcterms:modified>
</cp:coreProperties>
</file>