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il mese    </w:t>
      </w:r>
      <w:r>
        <w:t xml:space="preserve">   la stagione    </w:t>
      </w:r>
      <w:r>
        <w:t xml:space="preserve">   ventoso    </w:t>
      </w:r>
      <w:r>
        <w:t xml:space="preserve">   soleggiato    </w:t>
      </w:r>
      <w:r>
        <w:t xml:space="preserve">   secco    </w:t>
      </w:r>
      <w:r>
        <w:t xml:space="preserve">   piovoso    </w:t>
      </w:r>
      <w:r>
        <w:t xml:space="preserve">   coperta    </w:t>
      </w:r>
      <w:r>
        <w:t xml:space="preserve">   l'umidita    </w:t>
      </w:r>
      <w:r>
        <w:t xml:space="preserve">   la nuvola    </w:t>
      </w:r>
      <w:r>
        <w:t xml:space="preserve">   la nebbia    </w:t>
      </w:r>
      <w:r>
        <w:t xml:space="preserve">   la neve    </w:t>
      </w:r>
      <w:r>
        <w:t xml:space="preserve">   la grandine    </w:t>
      </w:r>
      <w:r>
        <w:t xml:space="preserve">   il lampo    </w:t>
      </w:r>
      <w:r>
        <w:t xml:space="preserve">   la pioggia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Weather </dc:title>
  <dcterms:created xsi:type="dcterms:W3CDTF">2021-10-11T09:57:02Z</dcterms:created>
  <dcterms:modified xsi:type="dcterms:W3CDTF">2021-10-11T09:57:02Z</dcterms:modified>
</cp:coreProperties>
</file>