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thundering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snowing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chilly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not nice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nice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sunny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Weather</dc:title>
  <dcterms:created xsi:type="dcterms:W3CDTF">2021-10-11T09:56:03Z</dcterms:created>
  <dcterms:modified xsi:type="dcterms:W3CDTF">2021-10-11T09:56:03Z</dcterms:modified>
</cp:coreProperties>
</file>