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Search (MAI NULLA)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ABUSARE    </w:t>
      </w:r>
      <w:r>
        <w:t xml:space="preserve">   EMIGRARE    </w:t>
      </w:r>
      <w:r>
        <w:t xml:space="preserve">   GIUDICARE    </w:t>
      </w:r>
      <w:r>
        <w:t xml:space="preserve">   GOVERNARE    </w:t>
      </w:r>
      <w:r>
        <w:t xml:space="preserve">   IL CRIMINE    </w:t>
      </w:r>
      <w:r>
        <w:t xml:space="preserve">   IL LADRO    </w:t>
      </w:r>
      <w:r>
        <w:t xml:space="preserve">   L'ESERCITO    </w:t>
      </w:r>
      <w:r>
        <w:t xml:space="preserve">   LA CITTADINANZA    </w:t>
      </w:r>
      <w:r>
        <w:t xml:space="preserve">   LA CRIMINALITA    </w:t>
      </w:r>
      <w:r>
        <w:t xml:space="preserve">   LA PACE    </w:t>
      </w:r>
      <w:r>
        <w:t xml:space="preserve">   LA PAURA    </w:t>
      </w:r>
      <w:r>
        <w:t xml:space="preserve">   LA POLITICA    </w:t>
      </w:r>
      <w:r>
        <w:t xml:space="preserve">   LIBERALE    </w:t>
      </w:r>
      <w:r>
        <w:t xml:space="preserve">   MODERATO    </w:t>
      </w:r>
      <w:r>
        <w:t xml:space="preserve">   VOTARE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 (MAI NULLA)</dc:title>
  <dcterms:created xsi:type="dcterms:W3CDTF">2021-10-11T09:55:44Z</dcterms:created>
  <dcterms:modified xsi:type="dcterms:W3CDTF">2021-10-11T09:55:44Z</dcterms:modified>
</cp:coreProperties>
</file>