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L'amica    </w:t>
      </w:r>
      <w:r>
        <w:t xml:space="preserve">   Il cassetto    </w:t>
      </w:r>
      <w:r>
        <w:t xml:space="preserve">   Il bambino    </w:t>
      </w:r>
      <w:r>
        <w:t xml:space="preserve">   La borsa    </w:t>
      </w:r>
      <w:r>
        <w:t xml:space="preserve">   La musica    </w:t>
      </w:r>
      <w:r>
        <w:t xml:space="preserve">   Tre    </w:t>
      </w:r>
      <w:r>
        <w:t xml:space="preserve">   Uguale    </w:t>
      </w:r>
      <w:r>
        <w:t xml:space="preserve">   La Fontana    </w:t>
      </w:r>
      <w:r>
        <w:t xml:space="preserve">   Palla    </w:t>
      </w:r>
      <w:r>
        <w:t xml:space="preserve">   Amica    </w:t>
      </w:r>
      <w:r>
        <w:t xml:space="preserve">   Treno    </w:t>
      </w:r>
      <w:r>
        <w:t xml:space="preserve">   Pasta    </w:t>
      </w:r>
      <w:r>
        <w:t xml:space="preserve">   Pizza    </w:t>
      </w:r>
      <w:r>
        <w:t xml:space="preserve">   Stella    </w:t>
      </w:r>
      <w:r>
        <w:t xml:space="preserve">   Fontana    </w:t>
      </w:r>
      <w:r>
        <w:t xml:space="preserve">   Anno    </w:t>
      </w:r>
      <w:r>
        <w:t xml:space="preserve">   Amico    </w:t>
      </w:r>
      <w:r>
        <w:t xml:space="preserve">   Cappello    </w:t>
      </w:r>
      <w:r>
        <w:t xml:space="preserve">   Italinano    </w:t>
      </w:r>
      <w:r>
        <w:t xml:space="preserve">   Zio    </w:t>
      </w:r>
      <w:r>
        <w:t xml:space="preserve">   Zia    </w:t>
      </w:r>
      <w:r>
        <w:t xml:space="preserve">   Professoressa    </w:t>
      </w:r>
      <w:r>
        <w:t xml:space="preserve">   Uno    </w:t>
      </w:r>
      <w:r>
        <w:t xml:space="preserve">   Meno    </w:t>
      </w:r>
      <w:r>
        <w:t xml:space="preserve">   Più    </w:t>
      </w:r>
      <w:r>
        <w:t xml:space="preserve">   Ventisette    </w:t>
      </w:r>
      <w:r>
        <w:t xml:space="preserve">   Tredici    </w:t>
      </w:r>
      <w:r>
        <w:t xml:space="preserve">   Undici    </w:t>
      </w:r>
      <w:r>
        <w:t xml:space="preserve">   Ottoanta    </w:t>
      </w:r>
      <w:r>
        <w:t xml:space="preserve">   Cento    </w:t>
      </w:r>
      <w:r>
        <w:t xml:space="preserve">   Trenta    </w:t>
      </w:r>
      <w:r>
        <w:t xml:space="preserve">   Venti    </w:t>
      </w:r>
      <w:r>
        <w:t xml:space="preserve">   Sedici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serch</dc:title>
  <dcterms:created xsi:type="dcterms:W3CDTF">2021-10-11T09:55:55Z</dcterms:created>
  <dcterms:modified xsi:type="dcterms:W3CDTF">2021-10-11T09:55:55Z</dcterms:modified>
</cp:coreProperties>
</file>