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Slovenia    </w:t>
      </w:r>
      <w:r>
        <w:t xml:space="preserve">   Austria    </w:t>
      </w:r>
      <w:r>
        <w:t xml:space="preserve">   Croazia    </w:t>
      </w:r>
      <w:r>
        <w:t xml:space="preserve">   Portogallo    </w:t>
      </w:r>
      <w:r>
        <w:t xml:space="preserve">   Australiano    </w:t>
      </w:r>
      <w:r>
        <w:t xml:space="preserve">   Olandese    </w:t>
      </w:r>
      <w:r>
        <w:t xml:space="preserve">   Olando    </w:t>
      </w:r>
      <w:r>
        <w:t xml:space="preserve">   Russia    </w:t>
      </w:r>
      <w:r>
        <w:t xml:space="preserve">   Russo    </w:t>
      </w:r>
      <w:r>
        <w:t xml:space="preserve">   Inglese    </w:t>
      </w:r>
      <w:r>
        <w:t xml:space="preserve">   Inghilterra    </w:t>
      </w:r>
      <w:r>
        <w:t xml:space="preserve">   Swizzera    </w:t>
      </w:r>
      <w:r>
        <w:t xml:space="preserve">   Grecia    </w:t>
      </w:r>
      <w:r>
        <w:t xml:space="preserve">   Scozia    </w:t>
      </w:r>
      <w:r>
        <w:t xml:space="preserve">   Cina    </w:t>
      </w:r>
      <w:r>
        <w:t xml:space="preserve">   Germania    </w:t>
      </w:r>
      <w:r>
        <w:t xml:space="preserve">   Tedesco    </w:t>
      </w:r>
      <w:r>
        <w:t xml:space="preserve">   Italia    </w:t>
      </w:r>
      <w:r>
        <w:t xml:space="preserve">   Stati uniti    </w:t>
      </w:r>
      <w:r>
        <w:t xml:space="preserve">   Australia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Words</dc:title>
  <dcterms:created xsi:type="dcterms:W3CDTF">2021-10-11T09:55:28Z</dcterms:created>
  <dcterms:modified xsi:type="dcterms:W3CDTF">2021-10-11T09:55:28Z</dcterms:modified>
</cp:coreProperties>
</file>