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Arrivederci    </w:t>
      </w:r>
      <w:r>
        <w:t xml:space="preserve">   Bene    </w:t>
      </w:r>
      <w:r>
        <w:t xml:space="preserve">   Buongiorno    </w:t>
      </w:r>
      <w:r>
        <w:t xml:space="preserve">   Ciao    </w:t>
      </w:r>
      <w:r>
        <w:t xml:space="preserve">   Cosi Cosi    </w:t>
      </w:r>
      <w:r>
        <w:t xml:space="preserve">   Decembre    </w:t>
      </w:r>
      <w:r>
        <w:t xml:space="preserve">   Francese    </w:t>
      </w:r>
      <w:r>
        <w:t xml:space="preserve">   Gennaio    </w:t>
      </w:r>
      <w:r>
        <w:t xml:space="preserve">   Intelligente    </w:t>
      </w:r>
      <w:r>
        <w:t xml:space="preserve">   Ipsilon    </w:t>
      </w:r>
      <w:r>
        <w:t xml:space="preserve">   Italiano    </w:t>
      </w:r>
      <w:r>
        <w:t xml:space="preserve">   Kappa    </w:t>
      </w:r>
      <w:r>
        <w:t xml:space="preserve">   Lasange    </w:t>
      </w:r>
      <w:r>
        <w:t xml:space="preserve">   Lavanga    </w:t>
      </w:r>
      <w:r>
        <w:t xml:space="preserve">   Luglio    </w:t>
      </w:r>
      <w:r>
        <w:t xml:space="preserve">   Marzo    </w:t>
      </w:r>
      <w:r>
        <w:t xml:space="preserve">   Midispiace    </w:t>
      </w:r>
      <w:r>
        <w:t xml:space="preserve">   Novembre    </w:t>
      </w:r>
      <w:r>
        <w:t xml:space="preserve">   Pasta    </w:t>
      </w:r>
      <w:r>
        <w:t xml:space="preserve">   Pizza    </w:t>
      </w:r>
      <w:r>
        <w:t xml:space="preserve">   Qui    </w:t>
      </w:r>
      <w:r>
        <w:t xml:space="preserve">   Scoula    </w:t>
      </w:r>
      <w:r>
        <w:t xml:space="preserve">   Settembre    </w:t>
      </w:r>
      <w:r>
        <w:t xml:space="preserve">   Si    </w:t>
      </w:r>
      <w:r>
        <w:t xml:space="preserve">   Signor    </w:t>
      </w:r>
      <w:r>
        <w:t xml:space="preserve">   Silenzio    </w:t>
      </w:r>
      <w:r>
        <w:t xml:space="preserve">   Stupido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</dc:title>
  <dcterms:created xsi:type="dcterms:W3CDTF">2021-10-11T09:55:52Z</dcterms:created>
  <dcterms:modified xsi:type="dcterms:W3CDTF">2021-10-11T09:55:52Z</dcterms:modified>
</cp:coreProperties>
</file>