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hindmost part of a vertabrae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domesticated mammal with fine, soft, curly, hair as a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many teeth and sometimes they're fine, First I'm by your head, then I'm down your spine. What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common vehicles to transport yourself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shorter I am, the bigger I am.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have me, you want to share me. If you share me, you haven't got me.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has an eye but it cannot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can see me in water, but I never get wet.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have an eye but am blind, a sea, but no water; a bee, but no honey; Tea but no coffee; and a why, but no answer.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I take five and add six, I get eleven, but when I take six and add seven, I get one.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has cities, but no houses; forests, but no trees; and water, but no fish?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Curtail me thrice, I am a youth; Behead me once, a snake; Complete, I'm often used, in truth, When certain steps you'd take.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made for one but meant for two; I can be worn for many years but usually just a few; You won't ever need me unless you say you do.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fish that catches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always run but never walk, Have a mouth but never talk.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my skin is peeled, you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travel around the world while staying in a corner?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that goes up and goes down but does not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barrel of water weighs 20 pounds. What must you add to it to make it weigh 12 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has four legs, but can't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 a clerk at the butcher shop, he is five feet ten inches tall, and he wears size 13 sneakers. What does he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common sweet favoured all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power up your motor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easy to get into, but hard to get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 lighter than air but a million men cannot lift me up, What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Words</dc:title>
  <dcterms:created xsi:type="dcterms:W3CDTF">2021-10-11T09:56:07Z</dcterms:created>
  <dcterms:modified xsi:type="dcterms:W3CDTF">2021-10-11T09:56:07Z</dcterms:modified>
</cp:coreProperties>
</file>