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Italian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Struffoli    </w:t>
      </w:r>
      <w:r>
        <w:t xml:space="preserve">   Panettone    </w:t>
      </w:r>
      <w:r>
        <w:t xml:space="preserve">   Albero di Natale    </w:t>
      </w:r>
      <w:r>
        <w:t xml:space="preserve">   Luce    </w:t>
      </w:r>
      <w:r>
        <w:t xml:space="preserve">   Stella    </w:t>
      </w:r>
      <w:r>
        <w:t xml:space="preserve">   Gesu Bambino    </w:t>
      </w:r>
      <w:r>
        <w:t xml:space="preserve">   Buon Natale    </w:t>
      </w:r>
      <w:r>
        <w:t xml:space="preserve">   Regalo    </w:t>
      </w:r>
      <w:r>
        <w:t xml:space="preserve">   Befana    </w:t>
      </w:r>
      <w:r>
        <w:t xml:space="preserve">   Babbo Natale    </w:t>
      </w:r>
      <w:r>
        <w:t xml:space="preserve">   Auguri    </w:t>
      </w:r>
      <w:r>
        <w:t xml:space="preserve">   Presepio    </w:t>
      </w:r>
      <w:r>
        <w:t xml:space="preserve">   Buon Anno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Wordsearch </dc:title>
  <dcterms:created xsi:type="dcterms:W3CDTF">2021-10-11T09:56:37Z</dcterms:created>
  <dcterms:modified xsi:type="dcterms:W3CDTF">2021-10-11T09:56:37Z</dcterms:modified>
</cp:coreProperties>
</file>