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Il bosco    </w:t>
      </w:r>
      <w:r>
        <w:t xml:space="preserve">   Il campo    </w:t>
      </w:r>
      <w:r>
        <w:t xml:space="preserve">   Il fiore    </w:t>
      </w:r>
      <w:r>
        <w:t xml:space="preserve">   Il Fiume    </w:t>
      </w:r>
      <w:r>
        <w:t xml:space="preserve">   Il ghiaccio    </w:t>
      </w:r>
      <w:r>
        <w:t xml:space="preserve">   Il Lago    </w:t>
      </w:r>
      <w:r>
        <w:t xml:space="preserve">   Il mare    </w:t>
      </w:r>
      <w:r>
        <w:t xml:space="preserve">   Il temporale    </w:t>
      </w:r>
      <w:r>
        <w:t xml:space="preserve">   La costa    </w:t>
      </w:r>
      <w:r>
        <w:t xml:space="preserve">   La foglia    </w:t>
      </w:r>
      <w:r>
        <w:t xml:space="preserve">   La Montagna    </w:t>
      </w:r>
      <w:r>
        <w:t xml:space="preserve">   La natura    </w:t>
      </w:r>
      <w:r>
        <w:t xml:space="preserve">   La neva    </w:t>
      </w:r>
      <w:r>
        <w:t xml:space="preserve">   La pioggia    </w:t>
      </w:r>
      <w:r>
        <w:t xml:space="preserve">   La spiaggia    </w:t>
      </w:r>
      <w:r>
        <w:t xml:space="preserve">   La Stella    </w:t>
      </w:r>
      <w:r>
        <w:t xml:space="preserve">   La terra    </w:t>
      </w:r>
      <w:r>
        <w:t xml:space="preserve">   L’erba    </w:t>
      </w:r>
      <w:r>
        <w:t xml:space="preserve">   L’isola    </w:t>
      </w:r>
      <w:r>
        <w:t xml:space="preserve">   Tempo metereologico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Wordsearch</dc:title>
  <dcterms:created xsi:type="dcterms:W3CDTF">2021-10-12T14:27:25Z</dcterms:created>
  <dcterms:modified xsi:type="dcterms:W3CDTF">2021-10-12T14:27:25Z</dcterms:modified>
</cp:coreProperties>
</file>