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vigilia di natale    </w:t>
      </w:r>
      <w:r>
        <w:t xml:space="preserve">   tombola    </w:t>
      </w:r>
      <w:r>
        <w:t xml:space="preserve">   torroncini    </w:t>
      </w:r>
      <w:r>
        <w:t xml:space="preserve">   mercatino di natale    </w:t>
      </w:r>
      <w:r>
        <w:t xml:space="preserve">   castagne    </w:t>
      </w:r>
      <w:r>
        <w:t xml:space="preserve">   capodanno    </w:t>
      </w:r>
      <w:r>
        <w:t xml:space="preserve">   calza    </w:t>
      </w:r>
      <w:r>
        <w:t xml:space="preserve">   brindisi    </w:t>
      </w:r>
      <w:r>
        <w:t xml:space="preserve">   auguri    </w:t>
      </w:r>
      <w:r>
        <w:t xml:space="preserve">   epifania    </w:t>
      </w:r>
      <w:r>
        <w:t xml:space="preserve">   regali    </w:t>
      </w:r>
      <w:r>
        <w:t xml:space="preserve">   stella    </w:t>
      </w:r>
      <w:r>
        <w:t xml:space="preserve">   pandoro    </w:t>
      </w:r>
      <w:r>
        <w:t xml:space="preserve">   panettone    </w:t>
      </w:r>
      <w:r>
        <w:t xml:space="preserve">   decorazioni    </w:t>
      </w:r>
      <w:r>
        <w:t xml:space="preserve">   albero    </w:t>
      </w:r>
      <w:r>
        <w:t xml:space="preserve">   natale    </w:t>
      </w:r>
      <w:r>
        <w:t xml:space="preserve">   la befana    </w:t>
      </w:r>
      <w:r>
        <w:t xml:space="preserve">   gesu    </w:t>
      </w:r>
      <w:r>
        <w:t xml:space="preserve">   babbo natale    </w:t>
      </w:r>
      <w:r>
        <w:t xml:space="preserve">   presepe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Xmas</dc:title>
  <dcterms:created xsi:type="dcterms:W3CDTF">2021-10-11T09:56:15Z</dcterms:created>
  <dcterms:modified xsi:type="dcterms:W3CDTF">2021-10-11T09:56:15Z</dcterms:modified>
</cp:coreProperties>
</file>