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Vigilia di Natale     </w:t>
      </w:r>
      <w:r>
        <w:t xml:space="preserve">   Tombola    </w:t>
      </w:r>
      <w:r>
        <w:t xml:space="preserve">   Torroncini     </w:t>
      </w:r>
      <w:r>
        <w:t xml:space="preserve">   Presepe    </w:t>
      </w:r>
      <w:r>
        <w:t xml:space="preserve">   Pandoro and panettone     </w:t>
      </w:r>
      <w:r>
        <w:t xml:space="preserve">   Natale    </w:t>
      </w:r>
      <w:r>
        <w:t xml:space="preserve">   Marcatini di Natale     </w:t>
      </w:r>
      <w:r>
        <w:t xml:space="preserve">   Gesù bambino    </w:t>
      </w:r>
      <w:r>
        <w:t xml:space="preserve">   Castagne    </w:t>
      </w:r>
      <w:r>
        <w:t xml:space="preserve">   Capodanno     </w:t>
      </w:r>
      <w:r>
        <w:t xml:space="preserve">   Calza    </w:t>
      </w:r>
      <w:r>
        <w:t xml:space="preserve">   Brindisi    </w:t>
      </w:r>
      <w:r>
        <w:t xml:space="preserve">   Befana    </w:t>
      </w:r>
      <w:r>
        <w:t xml:space="preserve">   Babbo natale    </w:t>
      </w:r>
      <w:r>
        <w:t xml:space="preserve">   Auguri    </w:t>
      </w:r>
      <w:r>
        <w:t xml:space="preserve">   Albero di Natale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</dc:title>
  <dcterms:created xsi:type="dcterms:W3CDTF">2021-10-11T09:54:44Z</dcterms:created>
  <dcterms:modified xsi:type="dcterms:W3CDTF">2021-10-11T09:54:44Z</dcterms:modified>
</cp:coreProperties>
</file>