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cugino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tavolo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finestra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genitori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poltrona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bagno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 studio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salotto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libreria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sorella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fratello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tetto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zio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gabinetto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mamma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</dc:title>
  <dcterms:created xsi:type="dcterms:W3CDTF">2021-10-11T09:55:46Z</dcterms:created>
  <dcterms:modified xsi:type="dcterms:W3CDTF">2021-10-11T09:55:46Z</dcterms:modified>
</cp:coreProperties>
</file>