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Italian childhood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play hide and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Teddy 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Kindergarten</w:t>
            </w:r>
          </w:p>
        </w:tc>
      </w:tr>
    </w:tbl>
    <w:p>
      <w:pPr>
        <w:pStyle w:val="WordBankLarge"/>
      </w:pPr>
      <w:r>
        <w:t xml:space="preserve">   Bambino    </w:t>
      </w:r>
      <w:r>
        <w:t xml:space="preserve">   Ciuccio    </w:t>
      </w:r>
      <w:r>
        <w:t xml:space="preserve">   Prima parola    </w:t>
      </w:r>
      <w:r>
        <w:t xml:space="preserve">   Piangere    </w:t>
      </w:r>
      <w:r>
        <w:t xml:space="preserve">   Asilo    </w:t>
      </w:r>
      <w:r>
        <w:t xml:space="preserve">   Orsetto    </w:t>
      </w:r>
      <w:r>
        <w:t xml:space="preserve">   Macchinette    </w:t>
      </w:r>
      <w:r>
        <w:t xml:space="preserve">   Biberon    </w:t>
      </w:r>
      <w:r>
        <w:t xml:space="preserve">   Parco giochi    </w:t>
      </w:r>
      <w:r>
        <w:t xml:space="preserve">   Primo passi    </w:t>
      </w:r>
      <w:r>
        <w:t xml:space="preserve">   Andare a carponi    </w:t>
      </w:r>
      <w:r>
        <w:t xml:space="preserve">   Merenda    </w:t>
      </w:r>
      <w:r>
        <w:t xml:space="preserve">   Pannolino    </w:t>
      </w:r>
      <w:r>
        <w:t xml:space="preserve">   Pisolino    </w:t>
      </w:r>
      <w:r>
        <w:t xml:space="preserve">   Immaginazione    </w:t>
      </w:r>
      <w:r>
        <w:t xml:space="preserve">   Monello    </w:t>
      </w:r>
      <w:r>
        <w:t xml:space="preserve">   Copertina    </w:t>
      </w:r>
      <w:r>
        <w:t xml:space="preserve">   Culla    </w:t>
      </w:r>
      <w:r>
        <w:t xml:space="preserve">   Peluche    </w:t>
      </w:r>
      <w:r>
        <w:t xml:space="preserve">   Raccontare    </w:t>
      </w:r>
      <w:r>
        <w:t xml:space="preserve">   Giocare a nascondino    </w:t>
      </w:r>
      <w:r>
        <w:t xml:space="preserve">   Biberon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childhood words</dc:title>
  <dcterms:created xsi:type="dcterms:W3CDTF">2021-10-11T09:56:08Z</dcterms:created>
  <dcterms:modified xsi:type="dcterms:W3CDTF">2021-10-11T09:56:08Z</dcterms:modified>
</cp:coreProperties>
</file>