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 uniti d’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Spagna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Irlanda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Tuchia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Inghilterra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Svizzera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 puzzel</dc:title>
  <dcterms:created xsi:type="dcterms:W3CDTF">2021-10-11T09:56:18Z</dcterms:created>
  <dcterms:modified xsi:type="dcterms:W3CDTF">2021-10-11T09:56:18Z</dcterms:modified>
</cp:coreProperties>
</file>