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cuisine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tomatoes    </w:t>
      </w:r>
      <w:r>
        <w:t xml:space="preserve">   basil    </w:t>
      </w:r>
      <w:r>
        <w:t xml:space="preserve">   garlic    </w:t>
      </w:r>
      <w:r>
        <w:t xml:space="preserve">   anchioves    </w:t>
      </w:r>
      <w:r>
        <w:t xml:space="preserve">   ricotta    </w:t>
      </w:r>
      <w:r>
        <w:t xml:space="preserve">   capers    </w:t>
      </w:r>
      <w:r>
        <w:t xml:space="preserve">   pancetta    </w:t>
      </w:r>
      <w:r>
        <w:t xml:space="preserve">   cannellini beans    </w:t>
      </w:r>
      <w:r>
        <w:t xml:space="preserve">   bocconcini    </w:t>
      </w:r>
      <w:r>
        <w:t xml:space="preserve">   pecorino    </w:t>
      </w:r>
      <w:r>
        <w:t xml:space="preserve">   mascarpone    </w:t>
      </w:r>
      <w:r>
        <w:t xml:space="preserve">   balsamic vinegar    </w:t>
      </w:r>
      <w:r>
        <w:t xml:space="preserve">   arborio    </w:t>
      </w:r>
      <w:r>
        <w:t xml:space="preserve">   polenta    </w:t>
      </w:r>
      <w:r>
        <w:t xml:space="preserve">   gnocchi    </w:t>
      </w:r>
      <w:r>
        <w:t xml:space="preserve">   spaghetti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cuisine</dc:title>
  <dcterms:created xsi:type="dcterms:W3CDTF">2021-10-11T09:56:44Z</dcterms:created>
  <dcterms:modified xsi:type="dcterms:W3CDTF">2021-10-11T09:56:44Z</dcterms:modified>
</cp:coreProperties>
</file>