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fascism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secret police    </w:t>
      </w:r>
      <w:r>
        <w:t xml:space="preserve">   power    </w:t>
      </w:r>
      <w:r>
        <w:t xml:space="preserve">   war    </w:t>
      </w:r>
      <w:r>
        <w:t xml:space="preserve">   censorship    </w:t>
      </w:r>
      <w:r>
        <w:t xml:space="preserve">   fascism    </w:t>
      </w:r>
      <w:r>
        <w:t xml:space="preserve">   ideology    </w:t>
      </w:r>
      <w:r>
        <w:t xml:space="preserve">   italy    </w:t>
      </w:r>
      <w:r>
        <w:t xml:space="preserve">   Mussolini    </w:t>
      </w:r>
      <w:r>
        <w:t xml:space="preserve">   policies    </w:t>
      </w:r>
      <w:r>
        <w:t xml:space="preserve">   propaganda    </w:t>
      </w:r>
      <w:r>
        <w:t xml:space="preserve">   totalitarianism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fascism </dc:title>
  <dcterms:created xsi:type="dcterms:W3CDTF">2021-10-11T09:56:09Z</dcterms:created>
  <dcterms:modified xsi:type="dcterms:W3CDTF">2021-10-11T09:56:09Z</dcterms:modified>
</cp:coreProperties>
</file>