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cappuccino    </w:t>
      </w:r>
      <w:r>
        <w:t xml:space="preserve">   il Torre Pendente di Pisa    </w:t>
      </w:r>
      <w:r>
        <w:t xml:space="preserve">   La Mona Lisa    </w:t>
      </w:r>
      <w:r>
        <w:t xml:space="preserve">   il cello    </w:t>
      </w:r>
      <w:r>
        <w:t xml:space="preserve">   il carnevale    </w:t>
      </w:r>
      <w:r>
        <w:t xml:space="preserve">   la Mafia    </w:t>
      </w:r>
      <w:r>
        <w:t xml:space="preserve">   la Ferrari    </w:t>
      </w:r>
      <w:r>
        <w:t xml:space="preserve">   il Colosseo    </w:t>
      </w:r>
      <w:r>
        <w:t xml:space="preserve">   il risotto    </w:t>
      </w:r>
      <w:r>
        <w:t xml:space="preserve">   il violino    </w:t>
      </w:r>
      <w:r>
        <w:t xml:space="preserve">   la gondola    </w:t>
      </w:r>
      <w:r>
        <w:t xml:space="preserve">   la pasta    </w:t>
      </w:r>
      <w:r>
        <w:t xml:space="preserve">   l'espresso    </w:t>
      </w:r>
      <w:r>
        <w:t xml:space="preserve">   la Vespa    </w:t>
      </w:r>
      <w:r>
        <w:t xml:space="preserve">   la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inventions</dc:title>
  <dcterms:created xsi:type="dcterms:W3CDTF">2021-10-11T09:56:55Z</dcterms:created>
  <dcterms:modified xsi:type="dcterms:W3CDTF">2021-10-11T09:56:55Z</dcterms:modified>
</cp:coreProperties>
</file>