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Italian-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It helps me concentrate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Easy listening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Melodic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favourite song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Relaxing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Upbeat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Saxophone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Italian- music</dc:title>
  <dcterms:created xsi:type="dcterms:W3CDTF">2021-10-12T14:27:17Z</dcterms:created>
  <dcterms:modified xsi:type="dcterms:W3CDTF">2021-10-12T14:27:17Z</dcterms:modified>
</cp:coreProperties>
</file>