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nouns and adjectives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sportivo    </w:t>
      </w:r>
      <w:r>
        <w:t xml:space="preserve">   ucello    </w:t>
      </w:r>
      <w:r>
        <w:t xml:space="preserve">   bianco    </w:t>
      </w:r>
      <w:r>
        <w:t xml:space="preserve">   rossa    </w:t>
      </w:r>
      <w:r>
        <w:t xml:space="preserve">   birichino    </w:t>
      </w:r>
      <w:r>
        <w:t xml:space="preserve">   gelato    </w:t>
      </w:r>
      <w:r>
        <w:t xml:space="preserve">   piccolo    </w:t>
      </w:r>
      <w:r>
        <w:t xml:space="preserve">   sorella    </w:t>
      </w:r>
      <w:r>
        <w:t xml:space="preserve">   nonna    </w:t>
      </w:r>
      <w:r>
        <w:t xml:space="preserve">   nonno    </w:t>
      </w:r>
      <w:r>
        <w:t xml:space="preserve">   ragazzo    </w:t>
      </w:r>
      <w:r>
        <w:t xml:space="preserve">   libro    </w:t>
      </w:r>
      <w:r>
        <w:t xml:space="preserve">   pigro    </w:t>
      </w:r>
      <w:r>
        <w:t xml:space="preserve">   forte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nouns and adjectives </dc:title>
  <dcterms:created xsi:type="dcterms:W3CDTF">2021-10-11T09:56:06Z</dcterms:created>
  <dcterms:modified xsi:type="dcterms:W3CDTF">2021-10-11T09:56:06Z</dcterms:modified>
</cp:coreProperties>
</file>