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numbers</w:t>
      </w:r>
    </w:p>
    <w:p>
      <w:pPr>
        <w:pStyle w:val="Questions"/>
      </w:pPr>
      <w:r>
        <w:t xml:space="preserve">1. OEZR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DEU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RUAOQTT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CNUEQI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ETSET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TOTO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OEVN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CIIDE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numbers</dc:title>
  <dcterms:created xsi:type="dcterms:W3CDTF">2021-10-11T09:55:28Z</dcterms:created>
  <dcterms:modified xsi:type="dcterms:W3CDTF">2021-10-11T09:55:28Z</dcterms:modified>
</cp:coreProperties>
</file>