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phrases/words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 una domanda    </w:t>
      </w:r>
      <w:r>
        <w:t xml:space="preserve">   Posso andare a bere    </w:t>
      </w:r>
      <w:r>
        <w:t xml:space="preserve">   Che cosa significa    </w:t>
      </w:r>
      <w:r>
        <w:t xml:space="preserve">   Non Capsico    </w:t>
      </w:r>
      <w:r>
        <w:t xml:space="preserve">   Per favore    </w:t>
      </w:r>
      <w:r>
        <w:t xml:space="preserve">   Ascoltate    </w:t>
      </w:r>
      <w:r>
        <w:t xml:space="preserve">   Ripetete    </w:t>
      </w:r>
      <w:r>
        <w:t xml:space="preserve">   Attenzione    </w:t>
      </w:r>
      <w:r>
        <w:t xml:space="preserve">   Scrivete    </w:t>
      </w:r>
      <w:r>
        <w:t xml:space="preserve">   Capite    </w:t>
      </w:r>
      <w:r>
        <w:t xml:space="preserve">   Salute    </w:t>
      </w:r>
      <w:r>
        <w:t xml:space="preserve">   Prego    </w:t>
      </w:r>
      <w:r>
        <w:t xml:space="preserve">   Grazie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phrases/words</dc:title>
  <dcterms:created xsi:type="dcterms:W3CDTF">2021-10-11T09:56:23Z</dcterms:created>
  <dcterms:modified xsi:type="dcterms:W3CDTF">2021-10-11T09:56:23Z</dcterms:modified>
</cp:coreProperties>
</file>