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piazzas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Il Pantheon    </w:t>
      </w:r>
      <w:r>
        <w:t xml:space="preserve">   Bocca della verita’    </w:t>
      </w:r>
      <w:r>
        <w:t xml:space="preserve">   Sette Colli    </w:t>
      </w:r>
      <w:r>
        <w:t xml:space="preserve">   Isola tiberina    </w:t>
      </w:r>
      <w:r>
        <w:t xml:space="preserve">   Montecitorio    </w:t>
      </w:r>
      <w:r>
        <w:t xml:space="preserve">   Palazzo Madama    </w:t>
      </w:r>
      <w:r>
        <w:t xml:space="preserve">   Basilica San Pietro    </w:t>
      </w:r>
      <w:r>
        <w:t xml:space="preserve">   Le Catacombe    </w:t>
      </w:r>
      <w:r>
        <w:t xml:space="preserve">   Circo Massimo    </w:t>
      </w:r>
      <w:r>
        <w:t xml:space="preserve">   Piazza S. Maria in Trastevere    </w:t>
      </w:r>
      <w:r>
        <w:t xml:space="preserve">   Piazza Campidoglio    </w:t>
      </w:r>
      <w:r>
        <w:t xml:space="preserve">   Piazza Venezia    </w:t>
      </w:r>
      <w:r>
        <w:t xml:space="preserve">   Piazza del Popolo    </w:t>
      </w:r>
      <w:r>
        <w:t xml:space="preserve">   Piazza Navona    </w:t>
      </w:r>
      <w:r>
        <w:t xml:space="preserve">   Piazza di Spagna    </w:t>
      </w:r>
      <w:r>
        <w:t xml:space="preserve">   Fontana di Trevi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piazzas </dc:title>
  <dcterms:created xsi:type="dcterms:W3CDTF">2021-10-11T09:55:45Z</dcterms:created>
  <dcterms:modified xsi:type="dcterms:W3CDTF">2021-10-11T09:55:45Z</dcterms:modified>
</cp:coreProperties>
</file>