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tennis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speed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start going 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become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ball used for tennis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enjoy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not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everyone can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likes sport and does sport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you use when you hit the tennis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become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tennis crossword</dc:title>
  <dcterms:created xsi:type="dcterms:W3CDTF">2021-10-11T09:56:32Z</dcterms:created>
  <dcterms:modified xsi:type="dcterms:W3CDTF">2021-10-11T09:56:32Z</dcterms:modified>
</cp:coreProperties>
</file>