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to 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Hello/Bye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PerFavore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Nove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Dieci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You'reWelcome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Arancione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Verde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Due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Uno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Ciao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Gratzie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Blu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Giallo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Otto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Cinque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Orange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Quattro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Yellow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Prego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Blue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Viola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Purple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Rosso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to English</dc:title>
  <dcterms:created xsi:type="dcterms:W3CDTF">2021-10-11T09:56:14Z</dcterms:created>
  <dcterms:modified xsi:type="dcterms:W3CDTF">2021-10-11T09:56:14Z</dcterms:modified>
</cp:coreProperties>
</file>