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nonno    </w:t>
      </w:r>
      <w:r>
        <w:t xml:space="preserve">   zia    </w:t>
      </w:r>
      <w:r>
        <w:t xml:space="preserve">   sorella    </w:t>
      </w:r>
      <w:r>
        <w:t xml:space="preserve">   fratello    </w:t>
      </w:r>
      <w:r>
        <w:t xml:space="preserve">   sei    </w:t>
      </w:r>
      <w:r>
        <w:t xml:space="preserve">   hai    </w:t>
      </w:r>
      <w:r>
        <w:t xml:space="preserve">   ho    </w:t>
      </w:r>
      <w:r>
        <w:t xml:space="preserve">   sono    </w:t>
      </w:r>
      <w:r>
        <w:t xml:space="preserve">   inglese    </w:t>
      </w:r>
      <w:r>
        <w:t xml:space="preserve">   mucca    </w:t>
      </w:r>
      <w:r>
        <w:t xml:space="preserve">   coniglio    </w:t>
      </w:r>
      <w:r>
        <w:t xml:space="preserve">   cane    </w:t>
      </w:r>
      <w:r>
        <w:t xml:space="preserve">   primavera    </w:t>
      </w:r>
      <w:r>
        <w:t xml:space="preserve">   estate    </w:t>
      </w:r>
      <w:r>
        <w:t xml:space="preserve">   arancione    </w:t>
      </w:r>
      <w:r>
        <w:t xml:space="preserve">   blu    </w:t>
      </w:r>
      <w:r>
        <w:t xml:space="preserve">   rosso    </w:t>
      </w:r>
      <w:r>
        <w:t xml:space="preserve">   venti    </w:t>
      </w:r>
      <w:r>
        <w:t xml:space="preserve">   zero    </w:t>
      </w:r>
      <w:r>
        <w:t xml:space="preserve">   uno    </w:t>
      </w:r>
      <w:r>
        <w:t xml:space="preserve">   Australiano    </w:t>
      </w:r>
      <w:r>
        <w:t xml:space="preserve">   intelligente    </w:t>
      </w:r>
      <w:r>
        <w:t xml:space="preserve">   in ritardo    </w:t>
      </w:r>
      <w:r>
        <w:t xml:space="preserve">   sono felice    </w:t>
      </w:r>
      <w:r>
        <w:t xml:space="preserve">   forte    </w:t>
      </w:r>
      <w:r>
        <w:t xml:space="preserve">   apri la finestra    </w:t>
      </w:r>
      <w:r>
        <w:t xml:space="preserve">   chiudi la porta    </w:t>
      </w:r>
      <w:r>
        <w:t xml:space="preserve">   Avanti    </w:t>
      </w:r>
      <w:r>
        <w:t xml:space="preserve">   arrivederci    </w:t>
      </w:r>
      <w:r>
        <w:t xml:space="preserve">   ciao    </w:t>
      </w:r>
      <w:r>
        <w:t xml:space="preserve">   buongiorno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</dc:title>
  <dcterms:created xsi:type="dcterms:W3CDTF">2021-10-11T09:56:00Z</dcterms:created>
  <dcterms:modified xsi:type="dcterms:W3CDTF">2021-10-11T09:56:00Z</dcterms:modified>
</cp:coreProperties>
</file>