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pasta    </w:t>
      </w:r>
      <w:r>
        <w:t xml:space="preserve">   Italiano    </w:t>
      </w:r>
      <w:r>
        <w:t xml:space="preserve">   Animale    </w:t>
      </w:r>
      <w:r>
        <w:t xml:space="preserve">   Ponte    </w:t>
      </w:r>
      <w:r>
        <w:t xml:space="preserve">   Gatto    </w:t>
      </w:r>
      <w:r>
        <w:t xml:space="preserve">   Cane    </w:t>
      </w:r>
      <w:r>
        <w:t xml:space="preserve">   Bene    </w:t>
      </w:r>
      <w:r>
        <w:t xml:space="preserve">   Blu    </w:t>
      </w:r>
      <w:r>
        <w:t xml:space="preserve">   Rosso    </w:t>
      </w:r>
      <w:r>
        <w:t xml:space="preserve">   mangiare    </w:t>
      </w:r>
      <w:r>
        <w:t xml:space="preserve">   presento    </w:t>
      </w:r>
      <w:r>
        <w:t xml:space="preserve">   Prego    </w:t>
      </w:r>
      <w:r>
        <w:t xml:space="preserve">   Si    </w:t>
      </w:r>
      <w:r>
        <w:t xml:space="preserve">   Italia    </w:t>
      </w:r>
      <w:r>
        <w:t xml:space="preserve">   Acqua    </w:t>
      </w:r>
      <w:r>
        <w:t xml:space="preserve">   Cibo    </w:t>
      </w:r>
      <w:r>
        <w:t xml:space="preserve">   Verde    </w:t>
      </w:r>
      <w:r>
        <w:t xml:space="preserve">   Grazie    </w:t>
      </w:r>
      <w:r>
        <w:t xml:space="preserve">   CIAo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words</dc:title>
  <dcterms:created xsi:type="dcterms:W3CDTF">2021-10-11T09:56:52Z</dcterms:created>
  <dcterms:modified xsi:type="dcterms:W3CDTF">2021-10-11T09:56:52Z</dcterms:modified>
</cp:coreProperties>
</file>