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Italiano!!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CINESE    </w:t>
      </w:r>
      <w:r>
        <w:t xml:space="preserve">   ARTE    </w:t>
      </w:r>
      <w:r>
        <w:t xml:space="preserve">   EDUCAZIONE FISICA    </w:t>
      </w:r>
      <w:r>
        <w:t xml:space="preserve">   FRANCESE    </w:t>
      </w:r>
      <w:r>
        <w:t xml:space="preserve">   GEOGRAFIA    </w:t>
      </w:r>
      <w:r>
        <w:t xml:space="preserve">   MATEMATICA    </w:t>
      </w:r>
      <w:r>
        <w:t xml:space="preserve">   MUSICA    </w:t>
      </w:r>
      <w:r>
        <w:t xml:space="preserve">   SCIENZA    </w:t>
      </w:r>
      <w:r>
        <w:t xml:space="preserve">   STORIA    </w:t>
      </w:r>
      <w:r>
        <w:t xml:space="preserve">   TEATRO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Italiano!!</dc:title>
  <dcterms:created xsi:type="dcterms:W3CDTF">2021-10-12T14:27:10Z</dcterms:created>
  <dcterms:modified xsi:type="dcterms:W3CDTF">2021-10-12T14:27:10Z</dcterms:modified>
</cp:coreProperties>
</file>