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Agosto    </w:t>
      </w:r>
      <w:r>
        <w:t xml:space="preserve">   Aprile    </w:t>
      </w:r>
      <w:r>
        <w:t xml:space="preserve">   Autunno    </w:t>
      </w:r>
      <w:r>
        <w:t xml:space="preserve">   Dicembre    </w:t>
      </w:r>
      <w:r>
        <w:t xml:space="preserve">   domenica    </w:t>
      </w:r>
      <w:r>
        <w:t xml:space="preserve">   Estate    </w:t>
      </w:r>
      <w:r>
        <w:t xml:space="preserve">   Febbraio    </w:t>
      </w:r>
      <w:r>
        <w:t xml:space="preserve">   Fontana di Trevi    </w:t>
      </w:r>
      <w:r>
        <w:t xml:space="preserve">   Gennaio    </w:t>
      </w:r>
      <w:r>
        <w:t xml:space="preserve">   giovedi'    </w:t>
      </w:r>
      <w:r>
        <w:t xml:space="preserve">   Giugno    </w:t>
      </w:r>
      <w:r>
        <w:t xml:space="preserve">   Inverno    </w:t>
      </w:r>
      <w:r>
        <w:t xml:space="preserve">   Luglio    </w:t>
      </w:r>
      <w:r>
        <w:t xml:space="preserve">   lunedi'    </w:t>
      </w:r>
      <w:r>
        <w:t xml:space="preserve">   Maggio    </w:t>
      </w:r>
      <w:r>
        <w:t xml:space="preserve">   martedi'    </w:t>
      </w:r>
      <w:r>
        <w:t xml:space="preserve">   Marzo    </w:t>
      </w:r>
      <w:r>
        <w:t xml:space="preserve">   mercoledi'    </w:t>
      </w:r>
      <w:r>
        <w:t xml:space="preserve">   Novembre    </w:t>
      </w:r>
      <w:r>
        <w:t xml:space="preserve">   Ottobre    </w:t>
      </w:r>
      <w:r>
        <w:t xml:space="preserve">   Primavera    </w:t>
      </w:r>
      <w:r>
        <w:t xml:space="preserve">   sabato    </w:t>
      </w:r>
      <w:r>
        <w:t xml:space="preserve">   Settembre    </w:t>
      </w:r>
      <w:r>
        <w:t xml:space="preserve">   venerdi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Italiano </dc:title>
  <dcterms:created xsi:type="dcterms:W3CDTF">2021-10-11T09:55:24Z</dcterms:created>
  <dcterms:modified xsi:type="dcterms:W3CDTF">2021-10-11T09:55:24Z</dcterms:modified>
</cp:coreProperties>
</file>