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Italiano Cruciverba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Elefante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Cavallo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Balena Blu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Rinoceronte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Pecora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Coniglio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Scimmia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Italiano Cruciverba</dc:title>
  <dcterms:created xsi:type="dcterms:W3CDTF">2021-10-11T09:56:30Z</dcterms:created>
  <dcterms:modified xsi:type="dcterms:W3CDTF">2021-10-11T09:56:30Z</dcterms:modified>
</cp:coreProperties>
</file>