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 Settimana 11/13/2017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piazza    </w:t>
      </w:r>
      <w:r>
        <w:t xml:space="preserve">   giornale    </w:t>
      </w:r>
      <w:r>
        <w:t xml:space="preserve">   cugino    </w:t>
      </w:r>
      <w:r>
        <w:t xml:space="preserve">   amica    </w:t>
      </w:r>
      <w:r>
        <w:t xml:space="preserve">   libro    </w:t>
      </w:r>
      <w:r>
        <w:t xml:space="preserve">   matita    </w:t>
      </w:r>
      <w:r>
        <w:t xml:space="preserve">   giardino    </w:t>
      </w:r>
      <w:r>
        <w:t xml:space="preserve">   casa    </w:t>
      </w:r>
      <w:r>
        <w:t xml:space="preserve">   cura    </w:t>
      </w:r>
      <w:r>
        <w:t xml:space="preserve">   cuore    </w:t>
      </w:r>
      <w:r>
        <w:t xml:space="preserve">   cuoco    </w:t>
      </w:r>
      <w:r>
        <w:t xml:space="preserve">   cucina    </w:t>
      </w:r>
      <w:r>
        <w:t xml:space="preserve">   cosa    </w:t>
      </w:r>
      <w:r>
        <w:t xml:space="preserve">   cortile    </w:t>
      </w:r>
      <w:r>
        <w:t xml:space="preserve">   compagno    </w:t>
      </w:r>
      <w:r>
        <w:t xml:space="preserve">   cinese    </w:t>
      </w:r>
      <w:r>
        <w:t xml:space="preserve">   cinema    </w:t>
      </w:r>
      <w:r>
        <w:t xml:space="preserve">   chitarra    </w:t>
      </w:r>
      <w:r>
        <w:t xml:space="preserve">   chiesa    </w:t>
      </w:r>
      <w:r>
        <w:t xml:space="preserve">   chiave    </w:t>
      </w:r>
      <w:r>
        <w:t xml:space="preserve">   cesto    </w:t>
      </w:r>
      <w:r>
        <w:t xml:space="preserve">   cervo    </w:t>
      </w:r>
      <w:r>
        <w:t xml:space="preserve">   angolo    </w:t>
      </w:r>
      <w:r>
        <w:t xml:space="preserve">   angelo    </w:t>
      </w:r>
      <w:r>
        <w:t xml:space="preserve">   amico    </w:t>
      </w:r>
      <w:r>
        <w:t xml:space="preserve">   americano    </w:t>
      </w:r>
      <w:r>
        <w:t xml:space="preserve">   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 Settimana 11/13/2017</dc:title>
  <dcterms:created xsi:type="dcterms:W3CDTF">2021-10-11T09:56:10Z</dcterms:created>
  <dcterms:modified xsi:type="dcterms:W3CDTF">2021-10-11T09:56:10Z</dcterms:modified>
</cp:coreProperties>
</file>