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numero di giocatori in una squadra di calcio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vulcano italiano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festeggia il 25 dicembre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mamma di mia mamma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isola italiana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 non sei alto, sei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gusto di gelato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 mangia molto in 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e' il santo patrono di Napoli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quella italiana e' bianca, rossa e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 si va in estate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 due ruote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contrario di caldo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c'e' una torre molto importante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 e' simpatica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capoluogo della Campania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animale molto 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puo' essere semplice o minerale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Italiano</dc:title>
  <dcterms:created xsi:type="dcterms:W3CDTF">2021-10-11T09:56:28Z</dcterms:created>
  <dcterms:modified xsi:type="dcterms:W3CDTF">2021-10-11T09:56:28Z</dcterms:modified>
</cp:coreProperties>
</file>