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ITALIE    </w:t>
      </w:r>
      <w:r>
        <w:t xml:space="preserve">   LATIN    </w:t>
      </w:r>
      <w:r>
        <w:t xml:space="preserve">   REMUS    </w:t>
      </w:r>
      <w:r>
        <w:t xml:space="preserve">   KING ROMULUS    </w:t>
      </w:r>
      <w:r>
        <w:t xml:space="preserve">   VENICE    </w:t>
      </w:r>
      <w:r>
        <w:t xml:space="preserve">   FLORENCE    </w:t>
      </w:r>
      <w:r>
        <w:t xml:space="preserve">   ROME    </w:t>
      </w:r>
      <w:r>
        <w:t xml:space="preserve">   ROSE MCGOWAN    </w:t>
      </w:r>
      <w:r>
        <w:t xml:space="preserve">   GIANNI VERSACE    </w:t>
      </w:r>
      <w:r>
        <w:t xml:space="preserve">   CAFE    </w:t>
      </w:r>
      <w:r>
        <w:t xml:space="preserve">   LASAGNE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Italie</dc:title>
  <dcterms:created xsi:type="dcterms:W3CDTF">2021-10-12T14:27:15Z</dcterms:created>
  <dcterms:modified xsi:type="dcterms:W3CDTF">2021-10-12T14:27:15Z</dcterms:modified>
</cp:coreProperties>
</file>