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overhead projector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whiteboard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journalism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afternoon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three ring 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window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Italino</dc:title>
  <dcterms:created xsi:type="dcterms:W3CDTF">2021-10-11T09:56:26Z</dcterms:created>
  <dcterms:modified xsi:type="dcterms:W3CDTF">2021-10-11T09:56:26Z</dcterms:modified>
</cp:coreProperties>
</file>