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Italy-Northwest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Moscato d'Asti    </w:t>
      </w:r>
      <w:r>
        <w:t xml:space="preserve">   Langhe    </w:t>
      </w:r>
      <w:r>
        <w:t xml:space="preserve">   Alba    </w:t>
      </w:r>
      <w:r>
        <w:t xml:space="preserve">   Lambrusco    </w:t>
      </w:r>
      <w:r>
        <w:t xml:space="preserve">   Bonarda    </w:t>
      </w:r>
      <w:r>
        <w:t xml:space="preserve">   Barbera    </w:t>
      </w:r>
      <w:r>
        <w:t xml:space="preserve">   Franciacorta    </w:t>
      </w:r>
      <w:r>
        <w:t xml:space="preserve">   Barbaresco    </w:t>
      </w:r>
      <w:r>
        <w:t xml:space="preserve">   Barolo    </w:t>
      </w:r>
      <w:r>
        <w:t xml:space="preserve">   Arneis    </w:t>
      </w:r>
      <w:r>
        <w:t xml:space="preserve">   Moscato    </w:t>
      </w:r>
      <w:r>
        <w:t xml:space="preserve">   Cortese    </w:t>
      </w:r>
      <w:r>
        <w:t xml:space="preserve">   Dolcetto    </w:t>
      </w:r>
      <w:r>
        <w:t xml:space="preserve">   Nebbiolo    </w:t>
      </w:r>
      <w:r>
        <w:t xml:space="preserve">   Lombardy    </w:t>
      </w:r>
      <w:r>
        <w:t xml:space="preserve">   Piedmont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Italy-Northwest</dc:title>
  <dcterms:created xsi:type="dcterms:W3CDTF">2021-10-11T09:55:18Z</dcterms:created>
  <dcterms:modified xsi:type="dcterms:W3CDTF">2021-10-11T09:55:18Z</dcterms:modified>
</cp:coreProperties>
</file>