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Europe    </w:t>
      </w:r>
      <w:r>
        <w:t xml:space="preserve">   Mediterranean    </w:t>
      </w:r>
      <w:r>
        <w:t xml:space="preserve">   Tuscany    </w:t>
      </w:r>
      <w:r>
        <w:t xml:space="preserve">   Naples    </w:t>
      </w:r>
      <w:r>
        <w:t xml:space="preserve">   Pasta    </w:t>
      </w:r>
      <w:r>
        <w:t xml:space="preserve">   Venice    </w:t>
      </w:r>
      <w:r>
        <w:t xml:space="preserve">   Rome    </w:t>
      </w:r>
      <w:r>
        <w:t xml:space="preserve">   Skiing    </w:t>
      </w:r>
      <w:r>
        <w:t xml:space="preserve">   olive    </w:t>
      </w:r>
      <w:r>
        <w:t xml:space="preserve">   Spaghetti    </w:t>
      </w:r>
      <w:r>
        <w:t xml:space="preserve">   Pizza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2021-10-11T09:56:19Z</dcterms:created>
  <dcterms:modified xsi:type="dcterms:W3CDTF">2021-10-11T09:56:19Z</dcterms:modified>
</cp:coreProperties>
</file>