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car whose logo is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that unified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of Italy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Italy’s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brand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money used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food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where art florished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Italian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2021-10-11T09:56:39Z</dcterms:created>
  <dcterms:modified xsi:type="dcterms:W3CDTF">2021-10-11T09:56:39Z</dcterms:modified>
</cp:coreProperties>
</file>