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Milan    </w:t>
      </w:r>
      <w:r>
        <w:t xml:space="preserve">   Regions    </w:t>
      </w:r>
      <w:r>
        <w:t xml:space="preserve">   Euro    </w:t>
      </w:r>
      <w:r>
        <w:t xml:space="preserve">   Europe    </w:t>
      </w:r>
      <w:r>
        <w:t xml:space="preserve">   Boot    </w:t>
      </w:r>
      <w:r>
        <w:t xml:space="preserve">   Sardinia    </w:t>
      </w:r>
      <w:r>
        <w:t xml:space="preserve">   Sicily    </w:t>
      </w:r>
      <w:r>
        <w:t xml:space="preserve">   Italian    </w:t>
      </w:r>
      <w:r>
        <w:t xml:space="preserve">   Italy    </w:t>
      </w:r>
      <w:r>
        <w:t xml:space="preserve">   Latin    </w:t>
      </w:r>
      <w:r>
        <w:t xml:space="preserve">   Sistine Chapel    </w:t>
      </w:r>
      <w:r>
        <w:t xml:space="preserve">   Mediterranean Sea    </w:t>
      </w:r>
      <w:r>
        <w:t xml:space="preserve">   Pantheon    </w:t>
      </w:r>
      <w:r>
        <w:t xml:space="preserve">   Colosseum    </w:t>
      </w:r>
      <w:r>
        <w:t xml:space="preserve">   David    </w:t>
      </w:r>
      <w:r>
        <w:t xml:space="preserve">   Florence    </w:t>
      </w:r>
      <w:r>
        <w:t xml:space="preserve">   Mussolini    </w:t>
      </w:r>
      <w:r>
        <w:t xml:space="preserve">   Prime Minister    </w:t>
      </w:r>
      <w:r>
        <w:t xml:space="preserve">   Naples    </w:t>
      </w:r>
      <w:r>
        <w:t xml:space="preserve">   Leonardo Da Vinci    </w:t>
      </w:r>
      <w:r>
        <w:t xml:space="preserve">   Michelangelo    </w:t>
      </w:r>
      <w:r>
        <w:t xml:space="preserve">   Pisa    </w:t>
      </w:r>
      <w:r>
        <w:t xml:space="preserve">   Mount Vesuvius    </w:t>
      </w:r>
      <w:r>
        <w:t xml:space="preserve">   Eternal City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2021-10-11T09:56:25Z</dcterms:created>
  <dcterms:modified xsi:type="dcterms:W3CDTF">2021-10-11T09:56:25Z</dcterms:modified>
</cp:coreProperties>
</file>