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basil    </w:t>
      </w:r>
      <w:r>
        <w:t xml:space="preserve">   rome    </w:t>
      </w:r>
      <w:r>
        <w:t xml:space="preserve">   cheese    </w:t>
      </w:r>
      <w:r>
        <w:t xml:space="preserve">   gratzie    </w:t>
      </w:r>
      <w:r>
        <w:t xml:space="preserve">   italy    </w:t>
      </w:r>
      <w:r>
        <w:t xml:space="preserve">   ciao    </w:t>
      </w:r>
      <w:r>
        <w:t xml:space="preserve">   garlic    </w:t>
      </w:r>
      <w:r>
        <w:t xml:space="preserve">   pasta    </w:t>
      </w:r>
      <w:r>
        <w:t xml:space="preserve">   spagheti    </w:t>
      </w:r>
      <w:r>
        <w:t xml:space="preserve">   pizza    </w:t>
      </w:r>
      <w:r>
        <w:t xml:space="preserve">   tortellini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2021-10-11T09:56:32Z</dcterms:created>
  <dcterms:modified xsi:type="dcterms:W3CDTF">2021-10-11T09:56:32Z</dcterms:modified>
</cp:coreProperties>
</file>