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ALPS    </w:t>
      </w:r>
      <w:r>
        <w:t xml:space="preserve">   BOOT    </w:t>
      </w:r>
      <w:r>
        <w:t xml:space="preserve">   BURANO    </w:t>
      </w:r>
      <w:r>
        <w:t xml:space="preserve">   CANALS    </w:t>
      </w:r>
      <w:r>
        <w:t xml:space="preserve">   EUROPE    </w:t>
      </w:r>
      <w:r>
        <w:t xml:space="preserve">   FLORENCE    </w:t>
      </w:r>
      <w:r>
        <w:t xml:space="preserve">   ITALY    </w:t>
      </w:r>
      <w:r>
        <w:t xml:space="preserve">   MARCOPOLO    </w:t>
      </w:r>
      <w:r>
        <w:t xml:space="preserve">   MEDITERRANEAN    </w:t>
      </w:r>
      <w:r>
        <w:t xml:space="preserve">   OLIVES    </w:t>
      </w:r>
      <w:r>
        <w:t xml:space="preserve">   PIZZA    </w:t>
      </w:r>
      <w:r>
        <w:t xml:space="preserve">   POPULATION    </w:t>
      </w:r>
      <w:r>
        <w:t xml:space="preserve">   SIENA    </w:t>
      </w:r>
      <w:r>
        <w:t xml:space="preserve">   TIBER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2021-10-11T09:56:43Z</dcterms:created>
  <dcterms:modified xsi:type="dcterms:W3CDTF">2021-10-11T09:56:43Z</dcterms:modified>
</cp:coreProperties>
</file>