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Arancione    </w:t>
      </w:r>
      <w:r>
        <w:t xml:space="preserve">   Bianco    </w:t>
      </w:r>
      <w:r>
        <w:t xml:space="preserve">   Blu    </w:t>
      </w:r>
      <w:r>
        <w:t xml:space="preserve">   Giallo    </w:t>
      </w:r>
      <w:r>
        <w:t xml:space="preserve">   Grigio    </w:t>
      </w:r>
      <w:r>
        <w:t xml:space="preserve">   Nero    </w:t>
      </w:r>
      <w:r>
        <w:t xml:space="preserve">   Rosa    </w:t>
      </w:r>
      <w:r>
        <w:t xml:space="preserve">   Rosso    </w:t>
      </w:r>
      <w:r>
        <w:t xml:space="preserve">   Verde    </w:t>
      </w:r>
      <w:r>
        <w:t xml:space="preserve">   Aprile    </w:t>
      </w:r>
      <w:r>
        <w:t xml:space="preserve">   Dicembre    </w:t>
      </w:r>
      <w:r>
        <w:t xml:space="preserve">   Febbraio    </w:t>
      </w:r>
      <w:r>
        <w:t xml:space="preserve">   Giovedi    </w:t>
      </w:r>
      <w:r>
        <w:t xml:space="preserve">   Giugno    </w:t>
      </w:r>
      <w:r>
        <w:t xml:space="preserve">   Luglio    </w:t>
      </w:r>
      <w:r>
        <w:t xml:space="preserve">   Marzo    </w:t>
      </w:r>
      <w:r>
        <w:t xml:space="preserve">   Novembre    </w:t>
      </w:r>
      <w:r>
        <w:t xml:space="preserve">   Ottobre    </w:t>
      </w:r>
      <w:r>
        <w:t xml:space="preserve">   Sabato    </w:t>
      </w:r>
      <w:r>
        <w:t xml:space="preserve">   Settembre    </w:t>
      </w:r>
      <w:r>
        <w:t xml:space="preserve">   Venerdi    </w:t>
      </w:r>
      <w:r>
        <w:t xml:space="preserve">   Anguria    </w:t>
      </w:r>
      <w:r>
        <w:t xml:space="preserve">   Broccolo    </w:t>
      </w:r>
      <w:r>
        <w:t xml:space="preserve">   Ciliegia    </w:t>
      </w:r>
      <w:r>
        <w:t xml:space="preserve">   Cioccolata    </w:t>
      </w:r>
      <w:r>
        <w:t xml:space="preserve">   Farina    </w:t>
      </w:r>
      <w:r>
        <w:t xml:space="preserve">   Fragola    </w:t>
      </w:r>
      <w:r>
        <w:t xml:space="preserve">   Lattuga    </w:t>
      </w:r>
      <w:r>
        <w:t xml:space="preserve">   Mela    </w:t>
      </w:r>
      <w:r>
        <w:t xml:space="preserve">   Pane    </w:t>
      </w:r>
      <w:r>
        <w:t xml:space="preserve">   Parmigiano    </w:t>
      </w:r>
      <w:r>
        <w:t xml:space="preserve">   Pollo    </w:t>
      </w:r>
      <w:r>
        <w:t xml:space="preserve">   Pomodori    </w:t>
      </w:r>
      <w:r>
        <w:t xml:space="preserve">   Uva    </w:t>
      </w:r>
      <w:r>
        <w:t xml:space="preserve">   Vaniglia    </w:t>
      </w:r>
      <w:r>
        <w:t xml:space="preserve">   Zucchero    </w:t>
      </w:r>
      <w:r>
        <w:t xml:space="preserve">   sugar    </w:t>
      </w:r>
      <w:r>
        <w:t xml:space="preserve">   leah    </w:t>
      </w:r>
      <w:r>
        <w:t xml:space="preserve">   Vanilla    </w:t>
      </w:r>
      <w:r>
        <w:t xml:space="preserve">   Grapes    </w:t>
      </w:r>
      <w:r>
        <w:t xml:space="preserve">   tomatoes    </w:t>
      </w:r>
      <w:r>
        <w:t xml:space="preserve">   Chicken    </w:t>
      </w:r>
      <w:r>
        <w:t xml:space="preserve">   parmesan    </w:t>
      </w:r>
      <w:r>
        <w:t xml:space="preserve">   Bread    </w:t>
      </w:r>
      <w:r>
        <w:t xml:space="preserve">   Apple    </w:t>
      </w:r>
      <w:r>
        <w:t xml:space="preserve">   Lettuce    </w:t>
      </w:r>
      <w:r>
        <w:t xml:space="preserve">   Strawberry    </w:t>
      </w:r>
      <w:r>
        <w:t xml:space="preserve">   Flour    </w:t>
      </w:r>
      <w:r>
        <w:t xml:space="preserve">   Chocolate    </w:t>
      </w:r>
      <w:r>
        <w:t xml:space="preserve">   Cherry    </w:t>
      </w:r>
      <w:r>
        <w:t xml:space="preserve">   Broccoli    </w:t>
      </w:r>
      <w:r>
        <w:t xml:space="preserve">   Watermelon    </w:t>
      </w:r>
      <w:r>
        <w:t xml:space="preserve">   Friday    </w:t>
      </w:r>
      <w:r>
        <w:t xml:space="preserve">   September    </w:t>
      </w:r>
      <w:r>
        <w:t xml:space="preserve">   Saturday    </w:t>
      </w:r>
      <w:r>
        <w:t xml:space="preserve">   October    </w:t>
      </w:r>
      <w:r>
        <w:t xml:space="preserve">   November    </w:t>
      </w:r>
      <w:r>
        <w:t xml:space="preserve">   March    </w:t>
      </w:r>
      <w:r>
        <w:t xml:space="preserve">   July    </w:t>
      </w:r>
      <w:r>
        <w:t xml:space="preserve">   June    </w:t>
      </w:r>
      <w:r>
        <w:t xml:space="preserve">   Thursday    </w:t>
      </w:r>
      <w:r>
        <w:t xml:space="preserve">   February    </w:t>
      </w:r>
      <w:r>
        <w:t xml:space="preserve">   December    </w:t>
      </w:r>
      <w:r>
        <w:t xml:space="preserve">   April    </w:t>
      </w:r>
      <w:r>
        <w:t xml:space="preserve">   August    </w:t>
      </w:r>
      <w:r>
        <w:t xml:space="preserve">   Green    </w:t>
      </w:r>
      <w:r>
        <w:t xml:space="preserve">   Red    </w:t>
      </w:r>
      <w:r>
        <w:t xml:space="preserve">   Pink    </w:t>
      </w:r>
      <w:r>
        <w:t xml:space="preserve">   Black    </w:t>
      </w:r>
      <w:r>
        <w:t xml:space="preserve">   Grey    </w:t>
      </w:r>
      <w:r>
        <w:t xml:space="preserve">   Yellow    </w:t>
      </w:r>
      <w:r>
        <w:t xml:space="preserve">   Blue    </w:t>
      </w:r>
      <w:r>
        <w:t xml:space="preserve">   White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2021-10-11T09:55:34Z</dcterms:created>
  <dcterms:modified xsi:type="dcterms:W3CDTF">2021-10-11T09:55:34Z</dcterms:modified>
</cp:coreProperties>
</file>