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Italy 2009 Earthquake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earthquake struck on the 6th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10,000-15,000 ________ were destroyed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were __________ 40,000 handed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67,500 were made ___________ by the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hospital was damaged?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the region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2009 was the ______ of the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 of the earthquake measured 6.3 on the richter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 three years afterwards there were no _______ fees charged.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burst water main near Paganio led to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San Bernardino _________ was damaged?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308 people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Italy 2009 Earthquake</dc:title>
  <dcterms:created xsi:type="dcterms:W3CDTF">2021-10-11T09:56:56Z</dcterms:created>
  <dcterms:modified xsi:type="dcterms:W3CDTF">2021-10-11T09:56:56Z</dcterms:modified>
</cp:coreProperties>
</file>