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Leonardo    </w:t>
      </w:r>
      <w:r>
        <w:t xml:space="preserve">   Alps    </w:t>
      </w:r>
      <w:r>
        <w:t xml:space="preserve">   RiverPo    </w:t>
      </w:r>
      <w:r>
        <w:t xml:space="preserve">   Venice    </w:t>
      </w:r>
      <w:r>
        <w:t xml:space="preserve">   Colosseum    </w:t>
      </w:r>
      <w:r>
        <w:t xml:space="preserve">   Mountvesuvius    </w:t>
      </w:r>
      <w:r>
        <w:t xml:space="preserve">   Pompeii    </w:t>
      </w:r>
      <w:r>
        <w:t xml:space="preserve">   Monalisa    </w:t>
      </w:r>
      <w:r>
        <w:t xml:space="preserve">   Pasta    </w:t>
      </w:r>
      <w:r>
        <w:t xml:space="preserve">   Pizza    </w:t>
      </w:r>
      <w:r>
        <w:t xml:space="preserve">   Rome    </w:t>
      </w:r>
      <w:r>
        <w:t xml:space="preserve">   Italy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</dc:title>
  <dcterms:created xsi:type="dcterms:W3CDTF">2021-10-11T09:57:01Z</dcterms:created>
  <dcterms:modified xsi:type="dcterms:W3CDTF">2021-10-11T09:57:01Z</dcterms:modified>
</cp:coreProperties>
</file>