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bull    </w:t>
      </w:r>
      <w:r>
        <w:t xml:space="preserve">   crowded    </w:t>
      </w:r>
      <w:r>
        <w:t xml:space="preserve">   etruscans    </w:t>
      </w:r>
      <w:r>
        <w:t xml:space="preserve">   europe    </w:t>
      </w:r>
      <w:r>
        <w:t xml:space="preserve">   greeks    </w:t>
      </w:r>
      <w:r>
        <w:t xml:space="preserve">   hilly    </w:t>
      </w:r>
      <w:r>
        <w:t xml:space="preserve">   italia    </w:t>
      </w:r>
      <w:r>
        <w:t xml:space="preserve">   italian    </w:t>
      </w:r>
      <w:r>
        <w:t xml:space="preserve">   italy    </w:t>
      </w:r>
      <w:r>
        <w:t xml:space="preserve">   mountainous     </w:t>
      </w:r>
      <w:r>
        <w:t xml:space="preserve">   parmesan    </w:t>
      </w:r>
      <w:r>
        <w:t xml:space="preserve">   pinocchino    </w:t>
      </w:r>
      <w:r>
        <w:t xml:space="preserve">   rome    </w:t>
      </w:r>
      <w:r>
        <w:t xml:space="preserve">   volcanoes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2021-10-11T09:55:19Z</dcterms:created>
  <dcterms:modified xsi:type="dcterms:W3CDTF">2021-10-11T09:55:19Z</dcterms:modified>
</cp:coreProperties>
</file>