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Venice    </w:t>
      </w:r>
      <w:r>
        <w:t xml:space="preserve">   Vatican    </w:t>
      </w:r>
      <w:r>
        <w:t xml:space="preserve">   Sergio Mattarella    </w:t>
      </w:r>
      <w:r>
        <w:t xml:space="preserve">   Roman    </w:t>
      </w:r>
      <w:r>
        <w:t xml:space="preserve">   Natale    </w:t>
      </w:r>
      <w:r>
        <w:t xml:space="preserve">   Pasqua    </w:t>
      </w:r>
      <w:r>
        <w:t xml:space="preserve">   wine    </w:t>
      </w:r>
      <w:r>
        <w:t xml:space="preserve">   pizza    </w:t>
      </w:r>
      <w:r>
        <w:t xml:space="preserve">   Pasta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2021-10-11T09:55:53Z</dcterms:created>
  <dcterms:modified xsi:type="dcterms:W3CDTF">2021-10-11T09:55:53Z</dcterms:modified>
</cp:coreProperties>
</file>