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pompeii    </w:t>
      </w:r>
      <w:r>
        <w:t xml:space="preserve">   spanish steps    </w:t>
      </w:r>
      <w:r>
        <w:t xml:space="preserve">   trevi fountain    </w:t>
      </w:r>
      <w:r>
        <w:t xml:space="preserve">   amalfi coast    </w:t>
      </w:r>
      <w:r>
        <w:t xml:space="preserve">   andrea bocelli    </w:t>
      </w:r>
      <w:r>
        <w:t xml:space="preserve">   maserati    </w:t>
      </w:r>
      <w:r>
        <w:t xml:space="preserve">   stromboli    </w:t>
      </w:r>
      <w:r>
        <w:t xml:space="preserve">   sistine chapel    </w:t>
      </w:r>
      <w:r>
        <w:t xml:space="preserve">   leaning tower of pisa    </w:t>
      </w:r>
      <w:r>
        <w:t xml:space="preserve">   sicily    </w:t>
      </w:r>
      <w:r>
        <w:t xml:space="preserve">   gelato    </w:t>
      </w:r>
      <w:r>
        <w:t xml:space="preserve">   raphael    </w:t>
      </w:r>
      <w:r>
        <w:t xml:space="preserve">   piazza    </w:t>
      </w:r>
      <w:r>
        <w:t xml:space="preserve">   tiramisu    </w:t>
      </w:r>
      <w:r>
        <w:t xml:space="preserve">   horse head    </w:t>
      </w:r>
      <w:r>
        <w:t xml:space="preserve">   julius caesar    </w:t>
      </w:r>
      <w:r>
        <w:t xml:space="preserve">   christopher columbus    </w:t>
      </w:r>
      <w:r>
        <w:t xml:space="preserve">   la boheme    </w:t>
      </w:r>
      <w:r>
        <w:t xml:space="preserve">   juliet    </w:t>
      </w:r>
      <w:r>
        <w:t xml:space="preserve">   romeo    </w:t>
      </w:r>
      <w:r>
        <w:t xml:space="preserve">   vatican    </w:t>
      </w:r>
      <w:r>
        <w:t xml:space="preserve">   lira    </w:t>
      </w:r>
      <w:r>
        <w:t xml:space="preserve">   michaelango    </w:t>
      </w:r>
      <w:r>
        <w:t xml:space="preserve">   ciao    </w:t>
      </w:r>
      <w:r>
        <w:t xml:space="preserve">   colosseum    </w:t>
      </w:r>
      <w:r>
        <w:t xml:space="preserve">   pizza    </w:t>
      </w:r>
      <w:r>
        <w:t xml:space="preserve">   rome    </w:t>
      </w:r>
      <w:r>
        <w:t xml:space="preserve">   spaghetti    </w:t>
      </w:r>
      <w:r>
        <w:t xml:space="preserve">   godfather    </w:t>
      </w:r>
      <w:r>
        <w:t xml:space="preserve">   mafia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</dc:title>
  <dcterms:created xsi:type="dcterms:W3CDTF">2021-10-11T09:55:21Z</dcterms:created>
  <dcterms:modified xsi:type="dcterms:W3CDTF">2021-10-11T09:55:21Z</dcterms:modified>
</cp:coreProperties>
</file>