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Basil    </w:t>
      </w:r>
      <w:r>
        <w:t xml:space="preserve">   Ravioli    </w:t>
      </w:r>
      <w:r>
        <w:t xml:space="preserve">   Venice    </w:t>
      </w:r>
      <w:r>
        <w:t xml:space="preserve">   Rome    </w:t>
      </w:r>
      <w:r>
        <w:t xml:space="preserve">   Lasagna    </w:t>
      </w:r>
      <w:r>
        <w:t xml:space="preserve">   Gelato    </w:t>
      </w:r>
      <w:r>
        <w:t xml:space="preserve">   Italian    </w:t>
      </w:r>
      <w:r>
        <w:t xml:space="preserve">   panna cotta    </w:t>
      </w:r>
      <w:r>
        <w:t xml:space="preserve">   carbonara    </w:t>
      </w:r>
      <w:r>
        <w:t xml:space="preserve">   tiramisu    </w:t>
      </w:r>
      <w:r>
        <w:t xml:space="preserve">   risotto    </w:t>
      </w:r>
      <w:r>
        <w:t xml:space="preserve">   Lamorghini    </w:t>
      </w:r>
      <w:r>
        <w:t xml:space="preserve">   Ferrari    </w:t>
      </w:r>
      <w:r>
        <w:t xml:space="preserve">   Fiat    </w:t>
      </w:r>
      <w:r>
        <w:t xml:space="preserve">   Piza    </w:t>
      </w:r>
      <w:r>
        <w:t xml:space="preserve">   Tomato    </w:t>
      </w:r>
      <w:r>
        <w:t xml:space="preserve">   Pizza    </w:t>
      </w:r>
      <w:r>
        <w:t xml:space="preserve">   Spaghetti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2021-10-11T09:56:05Z</dcterms:created>
  <dcterms:modified xsi:type="dcterms:W3CDTF">2021-10-11T09:56:05Z</dcterms:modified>
</cp:coreProperties>
</file>