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museums    </w:t>
      </w:r>
      <w:r>
        <w:t xml:space="preserve">   mountains    </w:t>
      </w:r>
      <w:r>
        <w:t xml:space="preserve">   islands    </w:t>
      </w:r>
      <w:r>
        <w:t xml:space="preserve">   celebration    </w:t>
      </w:r>
      <w:r>
        <w:t xml:space="preserve">   festival    </w:t>
      </w:r>
      <w:r>
        <w:t xml:space="preserve">   culture    </w:t>
      </w:r>
      <w:r>
        <w:t xml:space="preserve">   countries    </w:t>
      </w:r>
      <w:r>
        <w:t xml:space="preserve">   cities    </w:t>
      </w:r>
      <w:r>
        <w:t xml:space="preserve">   children    </w:t>
      </w:r>
      <w:r>
        <w:t xml:space="preserve">   carnevale    </w:t>
      </w:r>
      <w:r>
        <w:t xml:space="preserve">   buildings    </w:t>
      </w:r>
      <w:r>
        <w:t xml:space="preserve">   art    </w:t>
      </w:r>
      <w:r>
        <w:t xml:space="preserve">   volcanic eruption    </w:t>
      </w:r>
      <w:r>
        <w:t xml:space="preserve">   valley    </w:t>
      </w:r>
      <w:r>
        <w:t xml:space="preserve">   pope    </w:t>
      </w:r>
      <w:r>
        <w:t xml:space="preserve">   peninsula    </w:t>
      </w:r>
      <w:r>
        <w:t xml:space="preserve">   pasture    </w:t>
      </w:r>
      <w:r>
        <w:t xml:space="preserve">   lava    </w:t>
      </w:r>
      <w:r>
        <w:t xml:space="preserve">   ingredients    </w:t>
      </w:r>
      <w:r>
        <w:t xml:space="preserve">   historic    </w:t>
      </w:r>
      <w:r>
        <w:t xml:space="preserve">   harbor    </w:t>
      </w:r>
      <w:r>
        <w:t xml:space="preserve">   first communion    </w:t>
      </w:r>
      <w:r>
        <w:t xml:space="preserve">   family    </w:t>
      </w:r>
      <w:r>
        <w:t xml:space="preserve">   empire    </w:t>
      </w:r>
      <w:r>
        <w:t xml:space="preserve">   country    </w:t>
      </w:r>
      <w:r>
        <w:t xml:space="preserve">   continent    </w:t>
      </w:r>
      <w:r>
        <w:t xml:space="preserve">   conquer    </w:t>
      </w:r>
      <w:r>
        <w:t xml:space="preserve">   cathedral    </w:t>
      </w:r>
      <w:r>
        <w:t xml:space="preserve">   active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</dc:title>
  <dcterms:created xsi:type="dcterms:W3CDTF">2021-10-11T09:56:12Z</dcterms:created>
  <dcterms:modified xsi:type="dcterms:W3CDTF">2021-10-11T09:56:12Z</dcterms:modified>
</cp:coreProperties>
</file>