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center of the city where you can throw coins in for a wish to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artist who painted the Last Supper in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is Italy very good at (English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built on over 100 small islands in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city will be hosting the winter Olympics in 2026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cave on the coast of the island Capri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Lark lake in the rolling hills near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 that erupted in AD79 that destroyed the city of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city of Venice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call the traditional long rowing boats in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Amphitheatre used for gladiator games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 in Italian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Crossword Puzzle</dc:title>
  <dcterms:created xsi:type="dcterms:W3CDTF">2021-11-20T03:33:13Z</dcterms:created>
  <dcterms:modified xsi:type="dcterms:W3CDTF">2021-11-20T03:33:13Z</dcterms:modified>
</cp:coreProperties>
</file>